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4A8D9" w14:textId="77777777" w:rsidR="00063399" w:rsidRPr="00063399" w:rsidRDefault="00063399" w:rsidP="00063399">
      <w:pPr>
        <w:spacing w:after="120" w:line="168" w:lineRule="auto"/>
        <w:jc w:val="center"/>
        <w:rPr>
          <w:rFonts w:ascii="StobiSerif Regular" w:hAnsi="StobiSerif Regular"/>
          <w:color w:val="000000"/>
          <w:sz w:val="40"/>
          <w:szCs w:val="40"/>
          <w:u w:val="thick"/>
        </w:rPr>
      </w:pPr>
      <w:proofErr w:type="gramStart"/>
      <w:r w:rsidRPr="00063399">
        <w:rPr>
          <w:rFonts w:ascii="StobiSerif Regular" w:hAnsi="StobiSerif Regular"/>
          <w:color w:val="000000"/>
          <w:sz w:val="40"/>
          <w:szCs w:val="40"/>
          <w:u w:val="thick"/>
        </w:rPr>
        <w:t xml:space="preserve">АД </w:t>
      </w:r>
      <w:r w:rsidRPr="00063399">
        <w:rPr>
          <w:rFonts w:ascii="StobiSerif Regular" w:hAnsi="StobiSerif Regular"/>
          <w:color w:val="000000"/>
          <w:sz w:val="40"/>
          <w:szCs w:val="40"/>
          <w:u w:val="thick"/>
          <w:lang w:val="mk-MK"/>
        </w:rPr>
        <w:t xml:space="preserve"> </w:t>
      </w:r>
      <w:proofErr w:type="spellStart"/>
      <w:r w:rsidRPr="00063399">
        <w:rPr>
          <w:rFonts w:ascii="StobiSerif Regular" w:hAnsi="StobiSerif Regular"/>
          <w:color w:val="000000"/>
          <w:sz w:val="40"/>
          <w:szCs w:val="40"/>
          <w:u w:val="thick"/>
        </w:rPr>
        <w:t>Водостопанство</w:t>
      </w:r>
      <w:proofErr w:type="spellEnd"/>
      <w:proofErr w:type="gramEnd"/>
      <w:r w:rsidRPr="00063399">
        <w:rPr>
          <w:rFonts w:ascii="StobiSerif Regular" w:hAnsi="StobiSerif Regular"/>
          <w:color w:val="000000"/>
          <w:sz w:val="40"/>
          <w:szCs w:val="40"/>
          <w:u w:val="thick"/>
        </w:rPr>
        <w:t xml:space="preserve"> </w:t>
      </w:r>
      <w:r w:rsidRPr="00063399">
        <w:rPr>
          <w:rFonts w:ascii="StobiSerif Regular" w:hAnsi="StobiSerif Regular"/>
          <w:color w:val="000000"/>
          <w:sz w:val="40"/>
          <w:szCs w:val="40"/>
          <w:u w:val="thick"/>
          <w:lang w:val="mk-MK"/>
        </w:rPr>
        <w:t xml:space="preserve"> </w:t>
      </w:r>
      <w:proofErr w:type="spellStart"/>
      <w:r w:rsidRPr="00063399">
        <w:rPr>
          <w:rFonts w:ascii="StobiSerif Regular" w:hAnsi="StobiSerif Regular"/>
          <w:color w:val="000000"/>
          <w:sz w:val="40"/>
          <w:szCs w:val="40"/>
          <w:u w:val="thick"/>
        </w:rPr>
        <w:t>на</w:t>
      </w:r>
      <w:proofErr w:type="spellEnd"/>
      <w:r w:rsidRPr="00063399">
        <w:rPr>
          <w:rFonts w:ascii="StobiSerif Regular" w:hAnsi="StobiSerif Regular"/>
          <w:color w:val="000000"/>
          <w:sz w:val="40"/>
          <w:szCs w:val="40"/>
          <w:u w:val="thick"/>
        </w:rPr>
        <w:t xml:space="preserve"> </w:t>
      </w:r>
      <w:r w:rsidRPr="00063399">
        <w:rPr>
          <w:rFonts w:ascii="StobiSerif Regular" w:hAnsi="StobiSerif Regular"/>
          <w:color w:val="000000"/>
          <w:sz w:val="40"/>
          <w:szCs w:val="40"/>
          <w:u w:val="thick"/>
          <w:lang w:val="mk-MK"/>
        </w:rPr>
        <w:t xml:space="preserve"> </w:t>
      </w:r>
      <w:r w:rsidRPr="00063399">
        <w:rPr>
          <w:rFonts w:ascii="StobiSerif Regular" w:hAnsi="StobiSerif Regular"/>
          <w:color w:val="000000"/>
          <w:sz w:val="40"/>
          <w:szCs w:val="40"/>
          <w:u w:val="thick"/>
        </w:rPr>
        <w:t>РСM</w:t>
      </w:r>
      <w:r w:rsidRPr="00063399">
        <w:rPr>
          <w:rFonts w:ascii="StobiSerif Regular" w:hAnsi="StobiSerif Regular"/>
          <w:color w:val="000000"/>
          <w:sz w:val="40"/>
          <w:szCs w:val="40"/>
          <w:u w:val="thick"/>
          <w:lang w:val="mk-MK"/>
        </w:rPr>
        <w:t xml:space="preserve">  </w:t>
      </w:r>
      <w:r w:rsidRPr="00063399">
        <w:rPr>
          <w:rFonts w:ascii="StobiSerif Regular" w:hAnsi="StobiSerif Regular"/>
          <w:color w:val="000000"/>
          <w:sz w:val="40"/>
          <w:szCs w:val="40"/>
          <w:u w:val="thick"/>
        </w:rPr>
        <w:t>-</w:t>
      </w:r>
      <w:r w:rsidRPr="00063399">
        <w:rPr>
          <w:rFonts w:ascii="StobiSerif Regular" w:hAnsi="StobiSerif Regular"/>
          <w:color w:val="000000"/>
          <w:sz w:val="40"/>
          <w:szCs w:val="40"/>
          <w:u w:val="thick"/>
          <w:lang w:val="mk-MK"/>
        </w:rPr>
        <w:t xml:space="preserve">  </w:t>
      </w:r>
      <w:proofErr w:type="spellStart"/>
      <w:r w:rsidRPr="00063399">
        <w:rPr>
          <w:rFonts w:ascii="StobiSerif Regular" w:hAnsi="StobiSerif Regular"/>
          <w:color w:val="000000"/>
          <w:sz w:val="40"/>
          <w:szCs w:val="40"/>
          <w:u w:val="thick"/>
        </w:rPr>
        <w:t>Скопје</w:t>
      </w:r>
      <w:proofErr w:type="spellEnd"/>
    </w:p>
    <w:p w14:paraId="29DE8385" w14:textId="77777777" w:rsidR="00063399" w:rsidRPr="00F4129C" w:rsidRDefault="00063399" w:rsidP="00063399">
      <w:pPr>
        <w:pStyle w:val="NormalWeb"/>
        <w:spacing w:after="0" w:line="240" w:lineRule="auto"/>
        <w:jc w:val="center"/>
        <w:rPr>
          <w:rFonts w:ascii="StobiSerif Regular" w:hAnsi="StobiSerif Regular"/>
          <w:b/>
          <w:sz w:val="20"/>
          <w:szCs w:val="20"/>
        </w:rPr>
      </w:pPr>
      <w:proofErr w:type="spellStart"/>
      <w:r w:rsidRPr="00F4129C">
        <w:rPr>
          <w:rFonts w:ascii="StobiSerif Regular" w:hAnsi="StobiSerif Regular"/>
          <w:b/>
          <w:sz w:val="20"/>
          <w:szCs w:val="20"/>
        </w:rPr>
        <w:t>ул</w:t>
      </w:r>
      <w:proofErr w:type="spellEnd"/>
      <w:r w:rsidRPr="00F4129C">
        <w:rPr>
          <w:rFonts w:ascii="StobiSerif Regular" w:hAnsi="StobiSerif Regular"/>
          <w:b/>
          <w:sz w:val="20"/>
          <w:szCs w:val="20"/>
        </w:rPr>
        <w:t xml:space="preserve">. 3 - </w:t>
      </w:r>
      <w:proofErr w:type="spellStart"/>
      <w:r w:rsidRPr="00F4129C">
        <w:rPr>
          <w:rFonts w:ascii="StobiSerif Regular" w:hAnsi="StobiSerif Regular"/>
          <w:b/>
          <w:sz w:val="20"/>
          <w:szCs w:val="20"/>
        </w:rPr>
        <w:t>та</w:t>
      </w:r>
      <w:proofErr w:type="spellEnd"/>
      <w:r w:rsidRPr="00F4129C">
        <w:rPr>
          <w:rFonts w:ascii="StobiSerif Regular" w:hAnsi="StobiSerif Regular"/>
          <w:b/>
          <w:sz w:val="20"/>
          <w:szCs w:val="20"/>
        </w:rPr>
        <w:t xml:space="preserve"> </w:t>
      </w:r>
      <w:proofErr w:type="spellStart"/>
      <w:r w:rsidRPr="00F4129C">
        <w:rPr>
          <w:rFonts w:ascii="StobiSerif Regular" w:hAnsi="StobiSerif Regular"/>
          <w:b/>
          <w:sz w:val="20"/>
          <w:szCs w:val="20"/>
        </w:rPr>
        <w:t>Македонска</w:t>
      </w:r>
      <w:proofErr w:type="spellEnd"/>
      <w:r w:rsidRPr="00F4129C">
        <w:rPr>
          <w:rFonts w:ascii="StobiSerif Regular" w:hAnsi="StobiSerif Regular"/>
          <w:b/>
          <w:sz w:val="20"/>
          <w:szCs w:val="20"/>
        </w:rPr>
        <w:t xml:space="preserve"> </w:t>
      </w:r>
      <w:proofErr w:type="spellStart"/>
      <w:r w:rsidRPr="00F4129C">
        <w:rPr>
          <w:rFonts w:ascii="StobiSerif Regular" w:hAnsi="StobiSerif Regular"/>
          <w:b/>
          <w:sz w:val="20"/>
          <w:szCs w:val="20"/>
        </w:rPr>
        <w:t>бригада</w:t>
      </w:r>
      <w:proofErr w:type="spellEnd"/>
      <w:r w:rsidRPr="00F4129C">
        <w:rPr>
          <w:rFonts w:ascii="StobiSerif Regular" w:hAnsi="StobiSerif Regular"/>
          <w:b/>
          <w:sz w:val="20"/>
          <w:szCs w:val="20"/>
        </w:rPr>
        <w:t xml:space="preserve"> 1 бр.10 а </w:t>
      </w:r>
      <w:proofErr w:type="spellStart"/>
      <w:proofErr w:type="gramStart"/>
      <w:r w:rsidRPr="00F4129C">
        <w:rPr>
          <w:rFonts w:ascii="StobiSerif Regular" w:hAnsi="StobiSerif Regular"/>
          <w:b/>
          <w:sz w:val="20"/>
          <w:szCs w:val="20"/>
        </w:rPr>
        <w:t>Скопје</w:t>
      </w:r>
      <w:proofErr w:type="spellEnd"/>
      <w:r w:rsidRPr="00F4129C">
        <w:rPr>
          <w:rFonts w:ascii="StobiSerif Regular" w:hAnsi="StobiSerif Regular"/>
          <w:b/>
          <w:sz w:val="20"/>
          <w:szCs w:val="20"/>
        </w:rPr>
        <w:t xml:space="preserve">  </w:t>
      </w:r>
      <w:proofErr w:type="spellStart"/>
      <w:r w:rsidRPr="00F4129C">
        <w:rPr>
          <w:rFonts w:ascii="StobiSerif Regular" w:hAnsi="StobiSerif Regular"/>
          <w:b/>
          <w:sz w:val="20"/>
          <w:szCs w:val="20"/>
        </w:rPr>
        <w:t>тел</w:t>
      </w:r>
      <w:proofErr w:type="spellEnd"/>
      <w:r w:rsidRPr="00F4129C">
        <w:rPr>
          <w:rFonts w:ascii="StobiSerif Regular" w:hAnsi="StobiSerif Regular"/>
          <w:b/>
          <w:sz w:val="20"/>
          <w:szCs w:val="20"/>
        </w:rPr>
        <w:t>.</w:t>
      </w:r>
      <w:proofErr w:type="gramEnd"/>
      <w:r w:rsidRPr="00F4129C">
        <w:rPr>
          <w:rFonts w:ascii="StobiSerif Regular" w:hAnsi="StobiSerif Regular"/>
          <w:b/>
          <w:sz w:val="20"/>
          <w:szCs w:val="20"/>
        </w:rPr>
        <w:t xml:space="preserve"> 02/5116-401;02/5116-402</w:t>
      </w:r>
    </w:p>
    <w:p w14:paraId="441EC411" w14:textId="357965D4" w:rsidR="00063399" w:rsidRPr="00063399" w:rsidRDefault="00063399" w:rsidP="00063399">
      <w:pPr>
        <w:pStyle w:val="NormalWeb"/>
        <w:spacing w:after="0" w:line="240" w:lineRule="auto"/>
        <w:jc w:val="center"/>
        <w:rPr>
          <w:rFonts w:ascii="StobiSerif Regular" w:hAnsi="StobiSerif Regular"/>
          <w:b/>
          <w:sz w:val="20"/>
          <w:szCs w:val="20"/>
        </w:rPr>
      </w:pPr>
      <w:hyperlink r:id="rId6" w:history="1">
        <w:r w:rsidRPr="00F4129C">
          <w:rPr>
            <w:rStyle w:val="Hyperlink"/>
            <w:rFonts w:ascii="StobiSerif Regular" w:hAnsi="StobiSerif Regular"/>
            <w:b/>
            <w:sz w:val="20"/>
            <w:szCs w:val="20"/>
          </w:rPr>
          <w:t>jpvodostopanstvo@yahoo.com</w:t>
        </w:r>
      </w:hyperlink>
      <w:r w:rsidRPr="00F4129C">
        <w:rPr>
          <w:rFonts w:ascii="StobiSerif Regular" w:hAnsi="StobiSerif Regular"/>
          <w:b/>
          <w:sz w:val="20"/>
          <w:szCs w:val="20"/>
        </w:rPr>
        <w:t xml:space="preserve"> / </w:t>
      </w:r>
      <w:hyperlink r:id="rId7" w:history="1">
        <w:r w:rsidRPr="00F4129C">
          <w:rPr>
            <w:rStyle w:val="Hyperlink"/>
            <w:rFonts w:ascii="StobiSerif Regular" w:hAnsi="StobiSerif Regular"/>
            <w:b/>
            <w:sz w:val="20"/>
            <w:szCs w:val="20"/>
          </w:rPr>
          <w:t>advodostopanstvo</w:t>
        </w:r>
        <w:r w:rsidRPr="00F4129C">
          <w:rPr>
            <w:rStyle w:val="Hyperlink"/>
            <w:rFonts w:ascii="StobiSerif Regular" w:hAnsi="StobiSerif Regular"/>
            <w:b/>
            <w:sz w:val="20"/>
            <w:szCs w:val="20"/>
            <w:lang w:val="en-US"/>
          </w:rPr>
          <w:t>_</w:t>
        </w:r>
        <w:r w:rsidRPr="00F4129C">
          <w:rPr>
            <w:rStyle w:val="Hyperlink"/>
            <w:rFonts w:ascii="StobiSerif Regular" w:hAnsi="StobiSerif Regular"/>
            <w:b/>
            <w:sz w:val="20"/>
            <w:szCs w:val="20"/>
          </w:rPr>
          <w:t>rm@hotmail.com</w:t>
        </w:r>
      </w:hyperlink>
    </w:p>
    <w:p w14:paraId="130C0ED7" w14:textId="77777777" w:rsidR="00063399" w:rsidRDefault="00063399">
      <w:pPr>
        <w:pStyle w:val="Title"/>
        <w:rPr>
          <w:sz w:val="44"/>
          <w:szCs w:val="44"/>
        </w:rPr>
      </w:pPr>
    </w:p>
    <w:p w14:paraId="48A2827F" w14:textId="2F70BCE9" w:rsidR="004415B2" w:rsidRPr="00063399" w:rsidRDefault="00063399" w:rsidP="00063399">
      <w:pPr>
        <w:pStyle w:val="Title"/>
        <w:jc w:val="center"/>
        <w:rPr>
          <w:sz w:val="40"/>
          <w:szCs w:val="40"/>
        </w:rPr>
      </w:pPr>
      <w:r w:rsidRPr="00063399">
        <w:rPr>
          <w:sz w:val="40"/>
          <w:szCs w:val="40"/>
        </w:rPr>
        <w:t>Б</w:t>
      </w:r>
      <w:r w:rsidRPr="00063399">
        <w:rPr>
          <w:sz w:val="40"/>
          <w:szCs w:val="40"/>
        </w:rPr>
        <w:t>АРАЊЕ ЗА НАВОДНУВАЊЕ</w:t>
      </w:r>
    </w:p>
    <w:p w14:paraId="0BFC3B61" w14:textId="77777777" w:rsidR="00EC5947" w:rsidRDefault="00063399" w:rsidP="00EC5947">
      <w:pPr>
        <w:spacing w:after="80"/>
        <w:rPr>
          <w:lang w:val="mk-MK"/>
        </w:rPr>
      </w:pPr>
      <w:proofErr w:type="spellStart"/>
      <w:r>
        <w:t>До</w:t>
      </w:r>
      <w:proofErr w:type="spellEnd"/>
      <w:r>
        <w:br/>
        <w:t>АД „</w:t>
      </w:r>
      <w:proofErr w:type="spellStart"/>
      <w:r>
        <w:t>Водостопанство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РСМ – </w:t>
      </w:r>
      <w:proofErr w:type="spellStart"/>
      <w:proofErr w:type="gramStart"/>
      <w:r>
        <w:t>Скопје</w:t>
      </w:r>
      <w:proofErr w:type="spellEnd"/>
      <w:r>
        <w:t>“</w:t>
      </w:r>
      <w:proofErr w:type="gramEnd"/>
      <w:r>
        <w:br/>
      </w:r>
      <w:r w:rsidR="00EC5947">
        <w:rPr>
          <w:lang w:val="mk-MK"/>
        </w:rPr>
        <w:t xml:space="preserve">Подружница </w:t>
      </w:r>
    </w:p>
    <w:p w14:paraId="1817AEEE" w14:textId="77777777" w:rsidR="00063399" w:rsidRDefault="00063399" w:rsidP="00EC5947">
      <w:pPr>
        <w:spacing w:after="80"/>
      </w:pPr>
      <w:proofErr w:type="spellStart"/>
      <w:r>
        <w:t>ул</w:t>
      </w:r>
      <w:proofErr w:type="spellEnd"/>
      <w:r>
        <w:t xml:space="preserve">. </w:t>
      </w:r>
    </w:p>
    <w:p w14:paraId="31A22D47" w14:textId="5F9E9D60" w:rsidR="004415B2" w:rsidRDefault="00063399" w:rsidP="00EC5947">
      <w:pPr>
        <w:spacing w:after="80"/>
      </w:pPr>
      <w:r>
        <w:br/>
        <w:t>ПОДНОСИТЕЛ НА БАРАЊЕТО:</w:t>
      </w:r>
    </w:p>
    <w:p w14:paraId="35AFC387" w14:textId="161EB70F" w:rsidR="004415B2" w:rsidRPr="00063399" w:rsidRDefault="00063399" w:rsidP="00EC5947">
      <w:pPr>
        <w:spacing w:after="80"/>
        <w:rPr>
          <w:lang w:val="mk-MK"/>
        </w:rPr>
      </w:pPr>
      <w:r>
        <w:t xml:space="preserve">Име и презиме / Назив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правно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>: ___________________________</w:t>
      </w:r>
      <w:r>
        <w:rPr>
          <w:lang w:val="mk-MK"/>
        </w:rPr>
        <w:t>_____________________________________</w:t>
      </w:r>
    </w:p>
    <w:p w14:paraId="32ECD781" w14:textId="62A78E5E" w:rsidR="004415B2" w:rsidRPr="00063399" w:rsidRDefault="00063399" w:rsidP="00EC5947">
      <w:pPr>
        <w:spacing w:after="80"/>
        <w:rPr>
          <w:lang w:val="mk-MK"/>
        </w:rPr>
      </w:pPr>
      <w:r>
        <w:t xml:space="preserve">ЕМБГ / ЕДБ: </w:t>
      </w:r>
      <w:r>
        <w:t>______________________________________________</w:t>
      </w:r>
      <w:r>
        <w:rPr>
          <w:lang w:val="mk-MK"/>
        </w:rPr>
        <w:t>___________________________________________________</w:t>
      </w:r>
    </w:p>
    <w:p w14:paraId="431431F3" w14:textId="7EEFD5CD" w:rsidR="004415B2" w:rsidRPr="00063399" w:rsidRDefault="00063399" w:rsidP="00EC5947">
      <w:pPr>
        <w:spacing w:after="80"/>
        <w:rPr>
          <w:lang w:val="mk-MK"/>
        </w:rPr>
      </w:pPr>
      <w:proofErr w:type="spellStart"/>
      <w:r>
        <w:t>Адреса</w:t>
      </w:r>
      <w:proofErr w:type="spellEnd"/>
      <w:r>
        <w:t>: _________________________________________________</w:t>
      </w:r>
      <w:r>
        <w:rPr>
          <w:lang w:val="mk-MK"/>
        </w:rPr>
        <w:t>______________________________________________________</w:t>
      </w:r>
    </w:p>
    <w:p w14:paraId="78CD190E" w14:textId="76BDBFD1" w:rsidR="004415B2" w:rsidRPr="00063399" w:rsidRDefault="00063399" w:rsidP="00EC5947">
      <w:pPr>
        <w:spacing w:after="80"/>
        <w:rPr>
          <w:lang w:val="mk-MK"/>
        </w:rPr>
      </w:pPr>
      <w:proofErr w:type="spellStart"/>
      <w:r>
        <w:t>Контакт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>: __________________________________________</w:t>
      </w:r>
      <w:r>
        <w:rPr>
          <w:lang w:val="mk-MK"/>
        </w:rPr>
        <w:t>________________________________________________</w:t>
      </w:r>
    </w:p>
    <w:p w14:paraId="6F472FDC" w14:textId="58B9AA17" w:rsidR="004415B2" w:rsidRPr="00063399" w:rsidRDefault="00063399" w:rsidP="00EC5947">
      <w:pPr>
        <w:spacing w:after="80"/>
        <w:rPr>
          <w:lang w:val="mk-MK"/>
        </w:rPr>
      </w:pPr>
      <w:r>
        <w:t>Е-</w:t>
      </w:r>
      <w:proofErr w:type="spellStart"/>
      <w:r>
        <w:t>пошта</w:t>
      </w:r>
      <w:proofErr w:type="spellEnd"/>
      <w:r>
        <w:t>: _________________________________________________</w:t>
      </w:r>
      <w:r>
        <w:rPr>
          <w:lang w:val="mk-MK"/>
        </w:rPr>
        <w:t>____________________________________________________</w:t>
      </w:r>
    </w:p>
    <w:p w14:paraId="1903FBD7" w14:textId="77777777" w:rsidR="004415B2" w:rsidRDefault="00063399" w:rsidP="00EC5947">
      <w:pPr>
        <w:spacing w:after="80"/>
      </w:pPr>
      <w:r>
        <w:br/>
        <w:t>ПРЕДМЕТ: Барање за користење на</w:t>
      </w:r>
      <w:r>
        <w:t xml:space="preserve"> услуги за наводнување</w:t>
      </w:r>
    </w:p>
    <w:p w14:paraId="48E136C1" w14:textId="77777777" w:rsidR="004415B2" w:rsidRDefault="00063399" w:rsidP="00EC5947">
      <w:pPr>
        <w:spacing w:after="80"/>
      </w:pPr>
      <w:r>
        <w:t>Почитувани,</w:t>
      </w:r>
      <w:r>
        <w:br/>
      </w:r>
      <w:r>
        <w:br/>
        <w:t>Со ова барање поднесувам молба за користење на вода за наводнување за следниот временски период и површина:</w:t>
      </w:r>
    </w:p>
    <w:p w14:paraId="02FE672E" w14:textId="77777777" w:rsidR="004415B2" w:rsidRDefault="00063399" w:rsidP="00EC5947">
      <w:pPr>
        <w:spacing w:after="80"/>
      </w:pPr>
      <w:r>
        <w:t>Локација на земјоделското земјиште: ___________________________</w:t>
      </w:r>
    </w:p>
    <w:p w14:paraId="74C8F3C0" w14:textId="77777777" w:rsidR="004415B2" w:rsidRDefault="00063399" w:rsidP="00EC5947">
      <w:pPr>
        <w:spacing w:after="80"/>
      </w:pPr>
      <w:r>
        <w:t>Катастарска општина / КП број: _________________</w:t>
      </w:r>
      <w:r>
        <w:t>__________</w:t>
      </w:r>
    </w:p>
    <w:p w14:paraId="5C3BF4C0" w14:textId="77777777" w:rsidR="004415B2" w:rsidRDefault="00063399" w:rsidP="00EC5947">
      <w:pPr>
        <w:spacing w:after="80"/>
      </w:pPr>
      <w:r>
        <w:t>Површина (ха/м²): ___________________________</w:t>
      </w:r>
    </w:p>
    <w:p w14:paraId="03295F2B" w14:textId="77777777" w:rsidR="004415B2" w:rsidRDefault="00063399" w:rsidP="00EC5947">
      <w:pPr>
        <w:spacing w:after="80"/>
      </w:pPr>
      <w:r>
        <w:t>Тип на култура: ___________________________</w:t>
      </w:r>
    </w:p>
    <w:p w14:paraId="653499EF" w14:textId="77777777" w:rsidR="004415B2" w:rsidRDefault="00063399" w:rsidP="00EC5947">
      <w:pPr>
        <w:spacing w:after="80"/>
      </w:pPr>
      <w:r>
        <w:t>Период на наводнување: од ____________ до ____________</w:t>
      </w:r>
    </w:p>
    <w:p w14:paraId="2E025133" w14:textId="5AB98A1F" w:rsidR="004415B2" w:rsidRDefault="00063399" w:rsidP="00EC5947">
      <w:pPr>
        <w:spacing w:after="80"/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наводнување</w:t>
      </w:r>
      <w:proofErr w:type="spellEnd"/>
      <w:r>
        <w:t xml:space="preserve"> (</w:t>
      </w:r>
      <w:proofErr w:type="spellStart"/>
      <w:r>
        <w:t>површинско</w:t>
      </w:r>
      <w:proofErr w:type="spellEnd"/>
      <w:r>
        <w:t>/</w:t>
      </w:r>
      <w:proofErr w:type="spellStart"/>
      <w:r>
        <w:t>капка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капка</w:t>
      </w:r>
      <w:proofErr w:type="spellEnd"/>
      <w:r>
        <w:t>/</w:t>
      </w:r>
      <w:proofErr w:type="spellStart"/>
      <w:r>
        <w:t>прскање</w:t>
      </w:r>
      <w:proofErr w:type="spellEnd"/>
      <w:r>
        <w:rPr>
          <w:lang w:val="mk-MK"/>
        </w:rPr>
        <w:t>/</w:t>
      </w:r>
      <w:r>
        <w:t xml:space="preserve"> и </w:t>
      </w:r>
      <w:proofErr w:type="spellStart"/>
      <w:r>
        <w:t>др</w:t>
      </w:r>
      <w:proofErr w:type="spellEnd"/>
      <w:r>
        <w:t>.): ___________________________</w:t>
      </w:r>
    </w:p>
    <w:p w14:paraId="29F1E72C" w14:textId="77777777" w:rsidR="004415B2" w:rsidRDefault="00063399" w:rsidP="00EC5947">
      <w:pPr>
        <w:spacing w:after="80"/>
      </w:pPr>
      <w:r>
        <w:br/>
        <w:t>Во прил</w:t>
      </w:r>
      <w:r>
        <w:t>ог доставувам:</w:t>
      </w:r>
    </w:p>
    <w:p w14:paraId="403E4E10" w14:textId="77777777" w:rsidR="004415B2" w:rsidRDefault="00063399" w:rsidP="00EC5947">
      <w:pPr>
        <w:spacing w:after="80"/>
      </w:pPr>
      <w:r>
        <w:t>1. Копија од лична карта / Тековна состојба (за правни лица)</w:t>
      </w:r>
    </w:p>
    <w:p w14:paraId="314595CD" w14:textId="77777777" w:rsidR="004415B2" w:rsidRDefault="00063399" w:rsidP="00EC5947">
      <w:pPr>
        <w:spacing w:after="80"/>
      </w:pPr>
      <w:r>
        <w:t>2. Документација за сопственост или користење на земјиштето</w:t>
      </w:r>
    </w:p>
    <w:p w14:paraId="16FB5BC7" w14:textId="50A1F990" w:rsidR="004415B2" w:rsidRDefault="00063399" w:rsidP="00EC5947">
      <w:pPr>
        <w:spacing w:after="80"/>
      </w:pPr>
      <w:r>
        <w:br/>
        <w:t>Со поднесувањето на о</w:t>
      </w:r>
      <w:r>
        <w:t xml:space="preserve">ва барање се обврзувам дека ќе ги почитувам условите и обврските утврдени со договорот за наводнување, како и сите релевантни </w:t>
      </w:r>
      <w:proofErr w:type="spellStart"/>
      <w:r>
        <w:t>законски</w:t>
      </w:r>
      <w:proofErr w:type="spellEnd"/>
      <w:r>
        <w:t xml:space="preserve"> и </w:t>
      </w:r>
      <w:proofErr w:type="spellStart"/>
      <w:r>
        <w:t>подзаконски</w:t>
      </w:r>
      <w:proofErr w:type="spellEnd"/>
      <w:r>
        <w:t xml:space="preserve"> </w:t>
      </w:r>
      <w:proofErr w:type="spellStart"/>
      <w:r>
        <w:t>акти</w:t>
      </w:r>
      <w:proofErr w:type="spellEnd"/>
      <w:r>
        <w:t>.</w:t>
      </w:r>
      <w:r>
        <w:br/>
        <w:t>Со почит,</w:t>
      </w:r>
      <w:r>
        <w:br/>
        <w:t>[Име и презиме / Овластено лице]</w:t>
      </w:r>
      <w:r>
        <w:br/>
        <w:t>[Потпис]</w:t>
      </w:r>
      <w:r>
        <w:br/>
        <w:t>[Датум]</w:t>
      </w:r>
    </w:p>
    <w:sectPr w:rsidR="004415B2" w:rsidSect="00EC59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3399"/>
    <w:rsid w:val="0015074B"/>
    <w:rsid w:val="0029639D"/>
    <w:rsid w:val="00326F90"/>
    <w:rsid w:val="0036504B"/>
    <w:rsid w:val="004415B2"/>
    <w:rsid w:val="00AA1D8D"/>
    <w:rsid w:val="00B47730"/>
    <w:rsid w:val="00CB0664"/>
    <w:rsid w:val="00E5179D"/>
    <w:rsid w:val="00EC594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22D5DD"/>
  <w14:defaultImageDpi w14:val="300"/>
  <w15:docId w15:val="{F3B61E9C-6BF0-4A4A-9EB9-F59DBF2C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rsid w:val="0006339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3399"/>
    <w:rPr>
      <w:rFonts w:ascii="Times New Roman" w:eastAsiaTheme="minorHAnsi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vodostopanstvo_rm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pvodostopanstvo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cp:lastPrinted>2025-05-13T10:26:00Z</cp:lastPrinted>
  <dcterms:created xsi:type="dcterms:W3CDTF">2025-05-15T09:22:00Z</dcterms:created>
  <dcterms:modified xsi:type="dcterms:W3CDTF">2025-05-15T09:22:00Z</dcterms:modified>
  <cp:category/>
</cp:coreProperties>
</file>